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man to go to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 detached from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owns 42% of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document made to protect Antarctica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te largest sea bird, it is often seen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Boats leak this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hunt Penguins?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animals swim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 the other side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world's largest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2021-10-11T01:24:21Z</dcterms:created>
  <dcterms:modified xsi:type="dcterms:W3CDTF">2021-10-11T01:24:21Z</dcterms:modified>
</cp:coreProperties>
</file>