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carbondioxide    </w:t>
      </w:r>
      <w:r>
        <w:t xml:space="preserve">   climatechange    </w:t>
      </w:r>
      <w:r>
        <w:t xml:space="preserve">   density    </w:t>
      </w:r>
      <w:r>
        <w:t xml:space="preserve">   energy    </w:t>
      </w:r>
      <w:r>
        <w:t xml:space="preserve">   freeze    </w:t>
      </w:r>
      <w:r>
        <w:t xml:space="preserve">   freshwater    </w:t>
      </w:r>
      <w:r>
        <w:t xml:space="preserve">   glacier    </w:t>
      </w:r>
      <w:r>
        <w:t xml:space="preserve">   habitat    </w:t>
      </w:r>
      <w:r>
        <w:t xml:space="preserve">   heat    </w:t>
      </w:r>
      <w:r>
        <w:t xml:space="preserve">   melting    </w:t>
      </w:r>
      <w:r>
        <w:t xml:space="preserve">   particles    </w:t>
      </w:r>
      <w:r>
        <w:t xml:space="preserve">   salinity    </w:t>
      </w:r>
      <w:r>
        <w:t xml:space="preserve">   seaice    </w:t>
      </w:r>
      <w:r>
        <w:t xml:space="preserve">   seawater    </w:t>
      </w:r>
      <w:r>
        <w:t xml:space="preserve">   sinking    </w:t>
      </w:r>
      <w:r>
        <w:t xml:space="preserve">   temperature    </w:t>
      </w:r>
      <w:r>
        <w:t xml:space="preserve">  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2021-10-11T01:25:49Z</dcterms:created>
  <dcterms:modified xsi:type="dcterms:W3CDTF">2021-10-11T01:25:49Z</dcterms:modified>
</cp:coreProperties>
</file>