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adaptation do endothermic animals have to stay warm in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established in 1961 to protect the unique nature of the antarctic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depleted the number of whales and seals in antarcica?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popular tourist activity in antarctica - 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only warm blooded animal on the continent during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planet wide impact on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may research stations affect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of the worlds fresh water is contained in the ice sheet?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can only grow in these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seasons does antarctica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2021-10-11T01:25:52Z</dcterms:created>
  <dcterms:modified xsi:type="dcterms:W3CDTF">2021-10-11T01:25:52Z</dcterms:modified>
</cp:coreProperties>
</file>