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  Antarctica is a polar______.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icy Continent around the south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sea in Antarctica?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hemisphere  is Antarctica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Antarctic bird?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98% of Antarctica is covered in______.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Antarctica is the _____ largest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Peak in Antarctica? Mount______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Antarctica is surrounded by the southern________.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Antarctica is almost double the size of Antarctica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 </dc:title>
  <dcterms:created xsi:type="dcterms:W3CDTF">2021-10-11T01:26:03Z</dcterms:created>
  <dcterms:modified xsi:type="dcterms:W3CDTF">2021-10-11T01:26:03Z</dcterms:modified>
</cp:coreProperties>
</file>