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piece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to day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to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mountain of 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hazard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to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sea mammal 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Glacier    </w:t>
      </w:r>
      <w:r>
        <w:t xml:space="preserve">   dark    </w:t>
      </w:r>
      <w:r>
        <w:t xml:space="preserve">   whales    </w:t>
      </w:r>
      <w:r>
        <w:t xml:space="preserve">   Krill    </w:t>
      </w:r>
      <w:r>
        <w:t xml:space="preserve">   iceberg    </w:t>
      </w:r>
      <w:r>
        <w:t xml:space="preserve">   Penguins    </w:t>
      </w:r>
      <w:r>
        <w:t xml:space="preserve">   Antarctica    </w:t>
      </w:r>
      <w:r>
        <w:t xml:space="preserve">   dangerous    </w:t>
      </w:r>
      <w:r>
        <w:t xml:space="preserve">   blizzard    </w:t>
      </w:r>
      <w:r>
        <w:t xml:space="preserve">   seal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2021-10-11T01:26:05Z</dcterms:created>
  <dcterms:modified xsi:type="dcterms:W3CDTF">2021-10-11T01:26:05Z</dcterms:modified>
</cp:coreProperties>
</file>