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Antarctica is one of the 7________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all of Shackleton's men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CFC's are damaging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Antarctica has a lot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trip did Tim Jarvis recreate?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Australia have a runway in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famous explorer that was trapped in Antarctica.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bear called in Antarctica?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Antarctica has vicious storms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Antarctica is an isolated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Australia's runway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ships called that break the pack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that recreated Sir Douglas Mawson's trip in Antarctica.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Antarctica the driest Continent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Antarctica's flightless bird is called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 is the third closest continent to Antarctica.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Ernest Shackleton find a whaling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Shackleton's famous navigator?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Shackleton's boat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2021-10-11T01:26:09Z</dcterms:created>
  <dcterms:modified xsi:type="dcterms:W3CDTF">2021-10-11T01:26:09Z</dcterms:modified>
</cp:coreProperties>
</file>