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lives on Antarctica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 named after James 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surrounding Antarctica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really, REALLY cold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this crossword is all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reached north and south pole in his lifetime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Mountain/ volcano on Antarctica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Mawson's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Explorer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other south pole (not geographic)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caught in the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 force wind in Antarctica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2021-10-11T01:24:32Z</dcterms:created>
  <dcterms:modified xsi:type="dcterms:W3CDTF">2021-10-11T01:24:32Z</dcterms:modified>
</cp:coreProperties>
</file>