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Aurora Australis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blobs similar to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on the food chain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5 types of this in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Icy rivers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Eaten by krill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Eats everything in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Eats three tons of krill in one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coldest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Eaten by everything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</dc:title>
  <dcterms:created xsi:type="dcterms:W3CDTF">2021-10-11T01:24:34Z</dcterms:created>
  <dcterms:modified xsi:type="dcterms:W3CDTF">2021-10-11T01:24:34Z</dcterms:modified>
</cp:coreProperties>
</file>