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_________ of ice in Antarcticais about 1.6km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on Antarctica is the ______ ______ at 4,987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Antarctica is about 1.3 times as large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Antarctica was once covered in rich green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active volcano spews out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90% of the worlds fresh _____ is in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southern lights is called 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Antarctica is the largest ______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have been banned from Antarctica since 1994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some parts of Antarctica _____ can reach up to 320kmph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parts of Antarctica have had no rain or ____ for the last 2million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 ______ native to Antarctica is the Belgica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have colonised almost every landmass on earth except for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percent of Antarctica is covered by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a _________ in Antarctica that runs as red as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Antarctica was first sighted in 1820 by a _______ expdetion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Antarctica is the only continent without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Antarctic explorer was earnest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Antarctic ice _____  is the largest mass of ice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Antarctica is the _____ largest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2021-10-11T01:24:36Z</dcterms:created>
  <dcterms:modified xsi:type="dcterms:W3CDTF">2021-10-11T01:24:36Z</dcterms:modified>
</cp:coreProperties>
</file>