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Antarctica    </w:t>
      </w:r>
      <w:r>
        <w:t xml:space="preserve">   Chinstrap    </w:t>
      </w:r>
      <w:r>
        <w:t xml:space="preserve">   Emperor    </w:t>
      </w:r>
      <w:r>
        <w:t xml:space="preserve">   Adelie    </w:t>
      </w:r>
      <w:r>
        <w:t xml:space="preserve">   Gentoo    </w:t>
      </w:r>
      <w:r>
        <w:t xml:space="preserve">   mittens    </w:t>
      </w:r>
      <w:r>
        <w:t xml:space="preserve">   jacket    </w:t>
      </w:r>
      <w:r>
        <w:t xml:space="preserve">   goggles    </w:t>
      </w:r>
      <w:r>
        <w:t xml:space="preserve">   Primus stove    </w:t>
      </w:r>
      <w:r>
        <w:t xml:space="preserve">   Pemmican    </w:t>
      </w:r>
      <w:r>
        <w:t xml:space="preserve">   mustard    </w:t>
      </w:r>
      <w:r>
        <w:t xml:space="preserve">   radiosonde    </w:t>
      </w:r>
      <w:r>
        <w:t xml:space="preserve">   geological hammer    </w:t>
      </w:r>
      <w:r>
        <w:t xml:space="preserve">   geolocator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2021-10-11T01:24:38Z</dcterms:created>
  <dcterms:modified xsi:type="dcterms:W3CDTF">2021-10-11T01:24:38Z</dcterms:modified>
</cp:coreProperties>
</file>