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Antarctica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Antarctica    </w:t>
      </w:r>
      <w:r>
        <w:t xml:space="preserve">   cool    </w:t>
      </w:r>
      <w:r>
        <w:t xml:space="preserve">   snappy    </w:t>
      </w:r>
      <w:r>
        <w:t xml:space="preserve">   wintry    </w:t>
      </w:r>
      <w:r>
        <w:t xml:space="preserve">   glacial    </w:t>
      </w:r>
      <w:r>
        <w:t xml:space="preserve">   black ice    </w:t>
      </w:r>
      <w:r>
        <w:t xml:space="preserve">   blizzards    </w:t>
      </w:r>
      <w:r>
        <w:t xml:space="preserve">   polar bear    </w:t>
      </w:r>
      <w:r>
        <w:t xml:space="preserve">   scientists    </w:t>
      </w:r>
      <w:r>
        <w:t xml:space="preserve">   Dangerous    </w:t>
      </w:r>
      <w:r>
        <w:t xml:space="preserve">   snow    </w:t>
      </w:r>
      <w:r>
        <w:t xml:space="preserve">   temperature    </w:t>
      </w:r>
      <w:r>
        <w:t xml:space="preserve">   ice burg    </w:t>
      </w:r>
      <w:r>
        <w:t xml:space="preserve">   temperatures    </w:t>
      </w:r>
      <w:r>
        <w:t xml:space="preserve">   sub zero    </w:t>
      </w:r>
      <w:r>
        <w:t xml:space="preserve">   ice    </w:t>
      </w:r>
      <w:r>
        <w:t xml:space="preserve">   seals    </w:t>
      </w:r>
      <w:r>
        <w:t xml:space="preserve">   penguins    </w:t>
      </w:r>
      <w:r>
        <w:t xml:space="preserve">   Cold    </w:t>
      </w:r>
      <w:r>
        <w:t xml:space="preserve">   Desert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Antarctica</dc:title>
  <dcterms:created xsi:type="dcterms:W3CDTF">2021-10-11T01:24:43Z</dcterms:created>
  <dcterms:modified xsi:type="dcterms:W3CDTF">2021-10-11T01:24:43Z</dcterms:modified>
</cp:coreProperties>
</file>