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pastries    </w:t>
      </w:r>
      <w:r>
        <w:t xml:space="preserve">   dairy    </w:t>
      </w:r>
      <w:r>
        <w:t xml:space="preserve">   emotional    </w:t>
      </w:r>
      <w:r>
        <w:t xml:space="preserve">   physical    </w:t>
      </w:r>
      <w:r>
        <w:t xml:space="preserve">   variety    </w:t>
      </w:r>
      <w:r>
        <w:t xml:space="preserve">   dietary    </w:t>
      </w:r>
      <w:r>
        <w:t xml:space="preserve">   restriction    </w:t>
      </w:r>
      <w:r>
        <w:t xml:space="preserve">   vegan    </w:t>
      </w:r>
      <w:r>
        <w:t xml:space="preserve">   isolation    </w:t>
      </w:r>
      <w:r>
        <w:t xml:space="preserve">   vegetarian    </w:t>
      </w:r>
      <w:r>
        <w:t xml:space="preserve">   produce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Cooking</dc:title>
  <dcterms:created xsi:type="dcterms:W3CDTF">2021-10-11T01:25:28Z</dcterms:created>
  <dcterms:modified xsi:type="dcterms:W3CDTF">2021-10-11T01:25:28Z</dcterms:modified>
</cp:coreProperties>
</file>