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Antarctica: Life in the Freezer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Adventure    </w:t>
      </w:r>
      <w:r>
        <w:t xml:space="preserve">   Journey    </w:t>
      </w:r>
      <w:r>
        <w:t xml:space="preserve">   Planned    </w:t>
      </w:r>
      <w:r>
        <w:t xml:space="preserve">   Eskimo    </w:t>
      </w:r>
      <w:r>
        <w:t xml:space="preserve">   Race    </w:t>
      </w:r>
      <w:r>
        <w:t xml:space="preserve">   Diary    </w:t>
      </w:r>
      <w:r>
        <w:t xml:space="preserve">   Frostbite    </w:t>
      </w:r>
      <w:r>
        <w:t xml:space="preserve">   Prepared    </w:t>
      </w:r>
      <w:r>
        <w:t xml:space="preserve">   Frozen    </w:t>
      </w:r>
      <w:r>
        <w:t xml:space="preserve">   Pole    </w:t>
      </w:r>
      <w:r>
        <w:t xml:space="preserve">   South    </w:t>
      </w:r>
      <w:r>
        <w:t xml:space="preserve">   Ice    </w:t>
      </w:r>
      <w:r>
        <w:t xml:space="preserve">   Cold    </w:t>
      </w:r>
      <w:r>
        <w:t xml:space="preserve">   Destiny    </w:t>
      </w:r>
      <w:r>
        <w:t xml:space="preserve">   Sled    </w:t>
      </w:r>
      <w:r>
        <w:t xml:space="preserve">   Horses    </w:t>
      </w:r>
      <w:r>
        <w:t xml:space="preserve">   Dogs    </w:t>
      </w:r>
      <w:r>
        <w:t xml:space="preserve">   Ernest    </w:t>
      </w:r>
      <w:r>
        <w:t xml:space="preserve">   Shackleton    </w:t>
      </w:r>
      <w:r>
        <w:t xml:space="preserve">   Amundsen    </w:t>
      </w:r>
      <w:r>
        <w:t xml:space="preserve">   Scott    </w:t>
      </w:r>
      <w:r>
        <w:t xml:space="preserve">   Roald    </w:t>
      </w:r>
      <w:r>
        <w:t xml:space="preserve">   Penguin    </w:t>
      </w:r>
      <w:r>
        <w:t xml:space="preserve">   Antarctica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Antarctica: Life in the Freezer</dc:title>
  <dcterms:created xsi:type="dcterms:W3CDTF">2021-10-11T01:25:33Z</dcterms:created>
  <dcterms:modified xsi:type="dcterms:W3CDTF">2021-10-11T01:25:33Z</dcterms:modified>
</cp:coreProperties>
</file>