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Antarctica Word Scramble</w:t>
      </w:r>
    </w:p>
    <w:p>
      <w:pPr>
        <w:pStyle w:val="Questions"/>
      </w:pPr>
      <w:r>
        <w:t xml:space="preserve">1. STOHU OPLE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RLLKI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OERPRME NEUIPGN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APDOREL ASEL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TCATCNRAAI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POALR RESAB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EPTTREAMURE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TLNPOOKOZAN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IEC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UBLE ALHEW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Antarctica Word Scramble</dc:title>
  <dcterms:created xsi:type="dcterms:W3CDTF">2021-10-11T01:24:50Z</dcterms:created>
  <dcterms:modified xsi:type="dcterms:W3CDTF">2021-10-11T01:24:50Z</dcterms:modified>
</cp:coreProperties>
</file>