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Antarctica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little blue    </w:t>
      </w:r>
      <w:r>
        <w:t xml:space="preserve">   research    </w:t>
      </w:r>
      <w:r>
        <w:t xml:space="preserve">   explorer    </w:t>
      </w:r>
      <w:r>
        <w:t xml:space="preserve">   seal    </w:t>
      </w:r>
      <w:r>
        <w:t xml:space="preserve">   southern lights    </w:t>
      </w:r>
      <w:r>
        <w:t xml:space="preserve">   wind    </w:t>
      </w:r>
      <w:r>
        <w:t xml:space="preserve">   dry    </w:t>
      </w:r>
      <w:r>
        <w:t xml:space="preserve">   cold    </w:t>
      </w:r>
      <w:r>
        <w:t xml:space="preserve">   snow    </w:t>
      </w:r>
      <w:r>
        <w:t xml:space="preserve">   penguin    </w:t>
      </w:r>
      <w:r>
        <w:t xml:space="preserve">   iceberg    </w:t>
      </w:r>
      <w:r>
        <w:t xml:space="preserve">   south pole    </w:t>
      </w:r>
      <w:r>
        <w:t xml:space="preserve">   glacier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 Word Search </dc:title>
  <dcterms:created xsi:type="dcterms:W3CDTF">2021-10-11T01:25:21Z</dcterms:created>
  <dcterms:modified xsi:type="dcterms:W3CDTF">2021-10-11T01:25:21Z</dcterms:modified>
</cp:coreProperties>
</file>