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Antarctica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arctic krill    </w:t>
      </w:r>
      <w:r>
        <w:t xml:space="preserve">   colony    </w:t>
      </w:r>
      <w:r>
        <w:t xml:space="preserve">   blubber    </w:t>
      </w:r>
      <w:r>
        <w:t xml:space="preserve">   perilous    </w:t>
      </w:r>
      <w:r>
        <w:t xml:space="preserve">   perish    </w:t>
      </w:r>
      <w:r>
        <w:t xml:space="preserve">   bleak    </w:t>
      </w:r>
      <w:r>
        <w:t xml:space="preserve">   sub zero    </w:t>
      </w:r>
      <w:r>
        <w:t xml:space="preserve">   fish    </w:t>
      </w:r>
      <w:r>
        <w:t xml:space="preserve">   penguins    </w:t>
      </w:r>
      <w:r>
        <w:t xml:space="preserve">   feeding    </w:t>
      </w:r>
      <w:r>
        <w:t xml:space="preserve">   hunt    </w:t>
      </w:r>
      <w:r>
        <w:t xml:space="preserve">   icy    </w:t>
      </w:r>
      <w:r>
        <w:t xml:space="preserve">   freezing    </w:t>
      </w:r>
      <w:r>
        <w:t xml:space="preserve">   climate change    </w:t>
      </w:r>
      <w:r>
        <w:t xml:space="preserve">   polar bear    </w:t>
      </w:r>
      <w:r>
        <w:t xml:space="preserve">   antarctica    </w:t>
      </w:r>
      <w:r>
        <w:t xml:space="preserve">   arctic    </w:t>
      </w:r>
      <w:r>
        <w:t xml:space="preserve">   endangered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Antarctica Word Search</dc:title>
  <dcterms:created xsi:type="dcterms:W3CDTF">2021-10-11T01:26:00Z</dcterms:created>
  <dcterms:modified xsi:type="dcterms:W3CDTF">2021-10-11T01:26:00Z</dcterms:modified>
</cp:coreProperties>
</file>