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Antarctica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species    </w:t>
      </w:r>
      <w:r>
        <w:t xml:space="preserve">   colony    </w:t>
      </w:r>
      <w:r>
        <w:t xml:space="preserve">   blizzard    </w:t>
      </w:r>
      <w:r>
        <w:t xml:space="preserve">   water    </w:t>
      </w:r>
      <w:r>
        <w:t xml:space="preserve">   iceberg    </w:t>
      </w:r>
      <w:r>
        <w:t xml:space="preserve">   feathers    </w:t>
      </w:r>
      <w:r>
        <w:t xml:space="preserve">   frozen    </w:t>
      </w:r>
      <w:r>
        <w:t xml:space="preserve">   ocean    </w:t>
      </w:r>
      <w:r>
        <w:t xml:space="preserve">   flippers    </w:t>
      </w:r>
      <w:r>
        <w:t xml:space="preserve">   dive    </w:t>
      </w:r>
      <w:r>
        <w:t xml:space="preserve">   chick    </w:t>
      </w:r>
      <w:r>
        <w:t xml:space="preserve">   egg    </w:t>
      </w:r>
      <w:r>
        <w:t xml:space="preserve">   seal    </w:t>
      </w:r>
      <w:r>
        <w:t xml:space="preserve">   penguin    </w:t>
      </w:r>
      <w:r>
        <w:t xml:space="preserve">   Antarctica    </w:t>
      </w:r>
      <w:r>
        <w:t xml:space="preserve">   krill    </w:t>
      </w:r>
      <w:r>
        <w:t xml:space="preserve">   cold    </w:t>
      </w:r>
      <w:r>
        <w:t xml:space="preserve">   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Antarctica Wordsearch</dc:title>
  <dcterms:created xsi:type="dcterms:W3CDTF">2021-10-11T01:25:58Z</dcterms:created>
  <dcterms:modified xsi:type="dcterms:W3CDTF">2021-10-11T01:25:58Z</dcterms:modified>
</cp:coreProperties>
</file>