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Antarctica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Travelling    </w:t>
      </w:r>
      <w:r>
        <w:t xml:space="preserve">   Environment    </w:t>
      </w:r>
      <w:r>
        <w:t xml:space="preserve">   Economy    </w:t>
      </w:r>
      <w:r>
        <w:t xml:space="preserve">   Protection    </w:t>
      </w:r>
      <w:r>
        <w:t xml:space="preserve">   Oil    </w:t>
      </w:r>
      <w:r>
        <w:t xml:space="preserve">   Miners    </w:t>
      </w:r>
      <w:r>
        <w:t xml:space="preserve">   Resources    </w:t>
      </w:r>
      <w:r>
        <w:t xml:space="preserve">   Whales    </w:t>
      </w:r>
      <w:r>
        <w:t xml:space="preserve">   Penguins    </w:t>
      </w:r>
      <w:r>
        <w:t xml:space="preserve">   Wildlife    </w:t>
      </w:r>
      <w:r>
        <w:t xml:space="preserve">   Survival    </w:t>
      </w:r>
      <w:r>
        <w:t xml:space="preserve">   Antarctica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Antarctica</dc:title>
  <dcterms:created xsi:type="dcterms:W3CDTF">2021-10-11T01:25:11Z</dcterms:created>
  <dcterms:modified xsi:type="dcterms:W3CDTF">2021-10-11T01:25:11Z</dcterms:modified>
</cp:coreProperties>
</file>