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Ozone    </w:t>
      </w:r>
      <w:r>
        <w:t xml:space="preserve">   Protection    </w:t>
      </w:r>
      <w:r>
        <w:t xml:space="preserve">   Survival    </w:t>
      </w:r>
      <w:r>
        <w:t xml:space="preserve">   Penguins    </w:t>
      </w:r>
      <w:r>
        <w:t xml:space="preserve">   Whales    </w:t>
      </w:r>
      <w:r>
        <w:t xml:space="preserve">   Antarctica    </w:t>
      </w:r>
      <w:r>
        <w:t xml:space="preserve">   Travelling    </w:t>
      </w:r>
      <w:r>
        <w:t xml:space="preserve">   Mining    </w:t>
      </w:r>
      <w:r>
        <w:t xml:space="preserve">   Oil    </w:t>
      </w:r>
      <w:r>
        <w:t xml:space="preserve">   Environment    </w:t>
      </w:r>
      <w:r>
        <w:t xml:space="preserve">   Economy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2021-10-11T01:25:14Z</dcterms:created>
  <dcterms:modified xsi:type="dcterms:W3CDTF">2021-10-11T01:25:14Z</dcterms:modified>
</cp:coreProperties>
</file>