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Antarctica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penguin    </w:t>
      </w:r>
      <w:r>
        <w:t xml:space="preserve">   snow    </w:t>
      </w:r>
      <w:r>
        <w:t xml:space="preserve">   explorers    </w:t>
      </w:r>
      <w:r>
        <w:t xml:space="preserve">   chilly    </w:t>
      </w:r>
      <w:r>
        <w:t xml:space="preserve">   Antarctica    </w:t>
      </w:r>
      <w:r>
        <w:t xml:space="preserve">   polar    </w:t>
      </w:r>
      <w:r>
        <w:t xml:space="preserve">   iceberg    </w:t>
      </w:r>
      <w:r>
        <w:t xml:space="preserve">   whale    </w:t>
      </w:r>
      <w:r>
        <w:t xml:space="preserve">   arctic fox    </w:t>
      </w:r>
      <w:r>
        <w:t xml:space="preserve">   walrus    </w:t>
      </w:r>
      <w:r>
        <w:t xml:space="preserve">   coldness    </w:t>
      </w:r>
      <w:r>
        <w:t xml:space="preserve">   blizzard    </w:t>
      </w:r>
      <w:r>
        <w:t xml:space="preserve">   frozen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 search </dc:title>
  <dcterms:created xsi:type="dcterms:W3CDTF">2021-10-11T01:25:23Z</dcterms:created>
  <dcterms:modified xsi:type="dcterms:W3CDTF">2021-10-11T01:25:23Z</dcterms:modified>
</cp:coreProperties>
</file>