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Antartic Journal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shown publicly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standards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crowd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fractured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for judging or measuring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weariness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smoothly and with 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concluded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something could be like in the future;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 awake and paying attention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stranded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a decision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graceful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leave a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tired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Antartic Journal</dc:title>
  <dcterms:created xsi:type="dcterms:W3CDTF">2021-10-11T01:25:19Z</dcterms:created>
  <dcterms:modified xsi:type="dcterms:W3CDTF">2021-10-11T01:25:19Z</dcterms:modified>
</cp:coreProperties>
</file>