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Antartica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inhabited    </w:t>
      </w:r>
      <w:r>
        <w:t xml:space="preserve">   continent    </w:t>
      </w:r>
      <w:r>
        <w:t xml:space="preserve">   unexplored    </w:t>
      </w:r>
      <w:r>
        <w:t xml:space="preserve">   mountains    </w:t>
      </w:r>
      <w:r>
        <w:t xml:space="preserve">   frosty    </w:t>
      </w:r>
      <w:r>
        <w:t xml:space="preserve">   cold    </w:t>
      </w:r>
      <w:r>
        <w:t xml:space="preserve">   frozen    </w:t>
      </w:r>
      <w:r>
        <w:t xml:space="preserve">   South pole    </w:t>
      </w:r>
      <w:r>
        <w:t xml:space="preserve">   Science    </w:t>
      </w:r>
      <w:r>
        <w:t xml:space="preserve">   Iceberg    </w:t>
      </w:r>
      <w:r>
        <w:t xml:space="preserve">   Ice    </w:t>
      </w:r>
      <w:r>
        <w:t xml:space="preserve">   Antartica    </w:t>
      </w:r>
      <w:r>
        <w:t xml:space="preserve">   Penguin    </w:t>
      </w:r>
      <w:r>
        <w:t xml:space="preserve">   Seal    </w:t>
      </w:r>
      <w:r>
        <w:t xml:space="preserve">   Orca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Antartica </dc:title>
  <dcterms:created xsi:type="dcterms:W3CDTF">2021-10-11T01:24:19Z</dcterms:created>
  <dcterms:modified xsi:type="dcterms:W3CDTF">2021-10-11T01:24:19Z</dcterms:modified>
</cp:coreProperties>
</file>