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Unlawful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Widespread or far-reaching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or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damage or contaminate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represents or serves as an agent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or looked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Kept or unspoiled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human history through excavation and research of artifacts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Antartica</dc:title>
  <dcterms:created xsi:type="dcterms:W3CDTF">2021-10-11T01:24:57Z</dcterms:created>
  <dcterms:modified xsi:type="dcterms:W3CDTF">2021-10-11T01:24:57Z</dcterms:modified>
</cp:coreProperties>
</file>