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Anteater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armadillos    </w:t>
      </w:r>
      <w:r>
        <w:t xml:space="preserve">   sloths    </w:t>
      </w:r>
      <w:r>
        <w:t xml:space="preserve">   gaint anteater    </w:t>
      </w:r>
      <w:r>
        <w:t xml:space="preserve">   triactyla    </w:t>
      </w:r>
      <w:r>
        <w:t xml:space="preserve">   myrmecophaga    </w:t>
      </w:r>
      <w:r>
        <w:t xml:space="preserve">   vermilingua    </w:t>
      </w:r>
      <w:r>
        <w:t xml:space="preserve">   prey    </w:t>
      </w:r>
      <w:r>
        <w:t xml:space="preserve">   solitary    </w:t>
      </w:r>
      <w:r>
        <w:t xml:space="preserve">   termites    </w:t>
      </w:r>
      <w:r>
        <w:t xml:space="preserve">   ants    </w:t>
      </w:r>
      <w:r>
        <w:t xml:space="preserve">   cougar    </w:t>
      </w:r>
      <w:r>
        <w:t xml:space="preserve">   jaguar    </w:t>
      </w:r>
      <w:r>
        <w:t xml:space="preserve">   gaint    </w:t>
      </w:r>
      <w:r>
        <w:t xml:space="preserve">   facts    </w:t>
      </w:r>
      <w:r>
        <w:t xml:space="preserve">   anteater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Anteater</dc:title>
  <dcterms:created xsi:type="dcterms:W3CDTF">2021-10-11T01:24:33Z</dcterms:created>
  <dcterms:modified xsi:type="dcterms:W3CDTF">2021-10-11T01:24:33Z</dcterms:modified>
</cp:coreProperties>
</file>