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Antebellum America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more slaves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6:00 on a compass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 labor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union that wanted slavery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Battle did Stonewall Jackson get his name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Escape route for slaves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wants no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leave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Antebellum America </dc:title>
  <dcterms:created xsi:type="dcterms:W3CDTF">2021-10-11T01:25:12Z</dcterms:created>
  <dcterms:modified xsi:type="dcterms:W3CDTF">2021-10-11T01:25:12Z</dcterms:modified>
</cp:coreProperties>
</file>