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Antebellum America, Slavery, and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were  mainly people from the North and runaway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many _____ slaves so the enforced a law that states that if you help a _____ slave you could be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wanted the South to stay with them and slavery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were mainly from the south and wanted to stay seceded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Lincoln had to _______ to get people to vote for him so he could become president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men _____  to be a soldier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were many _______ throughout the war. One of the North"s _______ was the Anaconda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battle of ________ was one of the most gruesome battles America had seen yet.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armed pro-slavery people were also know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wanted slavery because it was a big part of their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many _______ in the civil war.  Shiloh, Antietam, Stones River, and Gettysburg were all some of the most violent and had the most ________ that America had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Delaware, Maryland, Kentucky, and Missouri were all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many battles the troops had to ______ their troops do to, too many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 wanted to ____ the Union so they could have there own economy with no one trying to stop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 was a big part of the economy for the South, but the North did not like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Antebellum America, Slavery, and the Civil War</dc:title>
  <dcterms:created xsi:type="dcterms:W3CDTF">2021-10-10T23:42:34Z</dcterms:created>
  <dcterms:modified xsi:type="dcterms:W3CDTF">2021-10-10T23:42:34Z</dcterms:modified>
</cp:coreProperties>
</file>