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Antemano: Family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(ellos/ellas/ustedes)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Decir (él/ella/usted)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 (ellos/ellas/ustedes)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Querer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Traducir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 (él/ella/usted)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Antemano: Family Verbs</dc:title>
  <dcterms:created xsi:type="dcterms:W3CDTF">2021-10-11T01:25:59Z</dcterms:created>
  <dcterms:modified xsi:type="dcterms:W3CDTF">2021-10-11T01:25:59Z</dcterms:modified>
</cp:coreProperties>
</file>