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Anterior- Anatomical Postion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kneecap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armpit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Anterior- Anatomical Postion</dc:title>
  <dcterms:created xsi:type="dcterms:W3CDTF">2021-10-11T01:25:40Z</dcterms:created>
  <dcterms:modified xsi:type="dcterms:W3CDTF">2021-10-11T01:25:40Z</dcterms:modified>
</cp:coreProperties>
</file>