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Anterior Muscles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Flexes neck, rotates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Adducts and flexes humerus; also rotates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Dorsiflexes and inverts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Flexes knee, and extends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Flexes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Flexes and rotates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Closes and protrudes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Raises corners of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at knee and flexes at 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Raises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elbow, also supinates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neck and adducts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Abducts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Plantar flexes at knee, also everts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Raises 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at knee and flex at hips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Anterior Muscles Actions</dc:title>
  <dcterms:created xsi:type="dcterms:W3CDTF">2021-10-11T01:25:26Z</dcterms:created>
  <dcterms:modified xsi:type="dcterms:W3CDTF">2021-10-11T01:25:26Z</dcterms:modified>
</cp:coreProperties>
</file>