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Anterior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supernumerary tooth between # 8 &amp; 9 is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Anterior teeth usually have one _____ chamber.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crown of the mandibular ________ incisor is more symmetrical.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teeth do not erupt due to lack of eruptive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anterior teeth are composed of _________ developmental lobes.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crowns of maxillary _________ incisors have the greatest degree of variation in form of any permanent tooth, except for the third molars.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permanent ______  are the longest teeth in the dentition.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lingual pit is present on incisors, there is an increased risk of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Rounded enamel extensions on the incisal ridge from the labial or lingual views are called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anterior teeth are _______  teeth, meaning they replace the primary teeth of the same type.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wearing away of a tooth surface caused by tooth‑to‑tooth contact is called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grooved lines between imbrication lines are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mandibular _______ incisors &amp; the maxillary third molars are the only teeth that have one antagonist.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 contact between #8 &amp; 9 is called ______ and should be measured with a probe.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Anterior Teeth</dc:title>
  <dcterms:created xsi:type="dcterms:W3CDTF">2021-10-11T01:25:50Z</dcterms:created>
  <dcterms:modified xsi:type="dcterms:W3CDTF">2021-10-11T01:25:50Z</dcterms:modified>
</cp:coreProperties>
</file>