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Antes de ser ibres - Cap.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del SIM se sienten en sus carros ___________ la entrada del complejo.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hombres llevaban pantalones caquis con pequeñas ________ al cinto.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________________ de los hombres en negro preguntaron por Carlos García y su familia.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del SIM hundieron sus _______________ debajo de la cama y del tocador del cuarto de Lucinda.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Chucha hace una señal con la cabeza, larga y lenta como una ____________ cortando la pregunta.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Mamá, de una forma ______________  dice entre dientes “!Ahora, no!”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nombre del tío en inglés es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Chucha dice que los del SIM son la policía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la cena Papá les dice que tienen que seguir con la vida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Papá explica “No son _______________ de verdad, es solo un apodo para unas mujeres muy especiales. 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Mamá le ruega a Anita “Por favor, te lo ruego, ya no hagas más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Pisotearon el cuarto de Chucha y volcaron su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Anita piensa que Lucinda se va a quedar _________ por hacerse tantos peinados.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Mamá _________, que sí que no, cuando los del SIM van por las habitaciones.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Todos duermen en ______________ en la habitación con de los padres.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Antes de ser ibres - Cap. 2</dc:title>
  <dcterms:created xsi:type="dcterms:W3CDTF">2021-10-11T01:25:15Z</dcterms:created>
  <dcterms:modified xsi:type="dcterms:W3CDTF">2021-10-11T01:25:15Z</dcterms:modified>
</cp:coreProperties>
</file>