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pick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Heavily wooded area just outside the city and extends for many miles 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live past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unspeakable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Equality is what kind of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equality name his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woman equality 7-2521 saw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Anthem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power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oldest and wisest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did equality 7-2522 call the new force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equality 7-2521 not sacrifice to the states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Anthem is written in the form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pile on which a dead body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not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</dc:title>
  <dcterms:created xsi:type="dcterms:W3CDTF">2021-10-11T01:24:29Z</dcterms:created>
  <dcterms:modified xsi:type="dcterms:W3CDTF">2021-10-11T01:24:29Z</dcterms:modified>
</cp:coreProperties>
</file>