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Anthem: 15 Word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authorization given by a representative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violation of a rule or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demean oneself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deep void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group of people organized for a purpose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make amends as for a 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have approval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burn corpse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high platform for honored guests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used to say dishonor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deliverance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union of interests, purposes, and sympathies of a group arising from common responsibilities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assembled into a whole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miserableor unfortunate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suffer death</w:t>
            </w:r>
          </w:p>
        </w:tc>
      </w:tr>
    </w:tbl>
    <w:p>
      <w:pPr>
        <w:pStyle w:val="WordBankMedium"/>
      </w:pPr>
      <w:r>
        <w:t xml:space="preserve">   infamy    </w:t>
      </w:r>
      <w:r>
        <w:t xml:space="preserve">   martyr    </w:t>
      </w:r>
      <w:r>
        <w:t xml:space="preserve">   deign    </w:t>
      </w:r>
      <w:r>
        <w:t xml:space="preserve">   sanction    </w:t>
      </w:r>
      <w:r>
        <w:t xml:space="preserve">   abyss    </w:t>
      </w:r>
      <w:r>
        <w:t xml:space="preserve">   pyre    </w:t>
      </w:r>
      <w:r>
        <w:t xml:space="preserve">   transgression    </w:t>
      </w:r>
      <w:r>
        <w:t xml:space="preserve">   mandate    </w:t>
      </w:r>
      <w:r>
        <w:t xml:space="preserve">   dais    </w:t>
      </w:r>
      <w:r>
        <w:t xml:space="preserve">   wretch    </w:t>
      </w:r>
      <w:r>
        <w:t xml:space="preserve">    brigade    </w:t>
      </w:r>
      <w:r>
        <w:t xml:space="preserve">   atone    </w:t>
      </w:r>
      <w:r>
        <w:t xml:space="preserve">   solidarity    </w:t>
      </w:r>
      <w:r>
        <w:t xml:space="preserve">   redemption    </w:t>
      </w:r>
      <w:r>
        <w:t xml:space="preserve">   collective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Anthem: 15 Word Crossword Puzzle</dc:title>
  <dcterms:created xsi:type="dcterms:W3CDTF">2021-10-11T01:25:33Z</dcterms:created>
  <dcterms:modified xsi:type="dcterms:W3CDTF">2021-10-11T01:25:33Z</dcterms:modified>
</cp:coreProperties>
</file>