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Street Sweepers go to watch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Unspeakable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name given to Equality 7-2521 by Liberty 5-3000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elderly people are sent after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 goddess of the early Greeks, also referred to as Mother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Equality 7-2521's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Equality 7-2521's assigned life Mandate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the is no power to explore its ancient trees which hide secrets from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that rules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crime that violates a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Equality 7-2521's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Equality 7-2521 and Liberty 5-3000 live after escaping to the Uncharted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name given to Liberty 5-3000 by Equality 7-2521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intellectual who is wiser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Titan who stole fire from Olympus and gave it to humankind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</dc:title>
  <dcterms:created xsi:type="dcterms:W3CDTF">2021-10-11T01:25:47Z</dcterms:created>
  <dcterms:modified xsi:type="dcterms:W3CDTF">2021-10-11T01:25:47Z</dcterms:modified>
</cp:coreProperties>
</file>