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recovery or preservation from loss or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restraint that confines or restricts freedom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theory that the people should own the means of production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tear down so as to make flat with the ground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violation of a law or a duty or moral principle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system of principles or beliefs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 mess of, destroy, or ruin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official permission or approval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concerned with principles of right and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wish  long  or crave for</w:t>
            </w:r>
          </w:p>
        </w:tc>
      </w:tr>
    </w:tbl>
    <w:p>
      <w:pPr>
        <w:pStyle w:val="WordBankSmall"/>
      </w:pPr>
      <w:r>
        <w:t xml:space="preserve">   Deliverance    </w:t>
      </w:r>
      <w:r>
        <w:t xml:space="preserve">   raze    </w:t>
      </w:r>
      <w:r>
        <w:t xml:space="preserve">   covet    </w:t>
      </w:r>
      <w:r>
        <w:t xml:space="preserve">   botch    </w:t>
      </w:r>
      <w:r>
        <w:t xml:space="preserve">   transgression    </w:t>
      </w:r>
      <w:r>
        <w:t xml:space="preserve">   sanction    </w:t>
      </w:r>
      <w:r>
        <w:t xml:space="preserve">   shackle    </w:t>
      </w:r>
      <w:r>
        <w:t xml:space="preserve">   creed    </w:t>
      </w:r>
      <w:r>
        <w:t xml:space="preserve">   collectivism    </w:t>
      </w:r>
      <w:r>
        <w:t xml:space="preserve">   moral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</dc:title>
  <dcterms:created xsi:type="dcterms:W3CDTF">2021-10-11T01:26:04Z</dcterms:created>
  <dcterms:modified xsi:type="dcterms:W3CDTF">2021-10-11T01:26:04Z</dcterms:modified>
</cp:coreProperties>
</file>