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Anthem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unmentionabletimes    </w:t>
      </w:r>
      <w:r>
        <w:t xml:space="preserve">   union    </w:t>
      </w:r>
      <w:r>
        <w:t xml:space="preserve">   solidarity    </w:t>
      </w:r>
      <w:r>
        <w:t xml:space="preserve">   similarity    </w:t>
      </w:r>
      <w:r>
        <w:t xml:space="preserve">   prometheus    </w:t>
      </w:r>
      <w:r>
        <w:t xml:space="preserve">   correctivedetention    </w:t>
      </w:r>
      <w:r>
        <w:t xml:space="preserve">   liberty    </w:t>
      </w:r>
      <w:r>
        <w:t xml:space="preserve">   international    </w:t>
      </w:r>
      <w:r>
        <w:t xml:space="preserve">   houseofscholars    </w:t>
      </w:r>
      <w:r>
        <w:t xml:space="preserve">   goldenone    </w:t>
      </w:r>
      <w:r>
        <w:t xml:space="preserve">   gaea    </w:t>
      </w:r>
      <w:r>
        <w:t xml:space="preserve">   fraternity    </w:t>
      </w:r>
      <w:r>
        <w:t xml:space="preserve">   equality    </w:t>
      </w:r>
      <w:r>
        <w:t xml:space="preserve">   electricity    </w:t>
      </w:r>
      <w:r>
        <w:t xml:space="preserve">   ego    </w:t>
      </w:r>
      <w:r>
        <w:t xml:space="preserve">   transgression    </w:t>
      </w:r>
      <w:r>
        <w:t xml:space="preserve">   councilofvocations    </w:t>
      </w:r>
      <w:r>
        <w:t xml:space="preserve">   collective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Anthem</dc:title>
  <dcterms:created xsi:type="dcterms:W3CDTF">2021-10-11T01:24:40Z</dcterms:created>
  <dcterms:modified xsi:type="dcterms:W3CDTF">2021-10-11T01:24:40Z</dcterms:modified>
</cp:coreProperties>
</file>