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created by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Equality want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the people in this society isnt allowed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Equality is assigned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The Golden One gave to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Times that cant be talked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Forest Equality ran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human society restarting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Council that assigns people's life mandate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antagonist of this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</dc:title>
  <dcterms:created xsi:type="dcterms:W3CDTF">2021-10-11T01:24:43Z</dcterms:created>
  <dcterms:modified xsi:type="dcterms:W3CDTF">2021-10-11T01:24:43Z</dcterms:modified>
</cp:coreProperties>
</file>