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Anthem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they go if they do a transgression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lived here till they are 5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they all go for their 10 years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world of the evil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Equality 7-2521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great modern inventions come from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Liberty 5-3000 gave to Equality 7-2521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quiet boy with wise, kind eyes, who cry without reason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has evil in his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Council of Scholars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live when the council tells you "street sweeper"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Tells everyone what they are gonna be (cook, doctor, leader,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times before the Great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of all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half-brain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Where you go if the council tell you "leader"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bright youth that screams in their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Liberty 5-3000 is assigned to work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Equality 7-2521 gave to Liberty 5-3000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</dc:title>
  <dcterms:created xsi:type="dcterms:W3CDTF">2021-10-11T01:24:48Z</dcterms:created>
  <dcterms:modified xsi:type="dcterms:W3CDTF">2021-10-11T01:24:48Z</dcterms:modified>
</cp:coreProperties>
</file>