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Anthem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Equality get lashed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author's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Gaea?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Liberty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Equality's job?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another name for Equality?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word Equality never learned til the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Equality and Liberty find a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another name for Liberty?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Equality create?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Anthem </dc:title>
  <dcterms:created xsi:type="dcterms:W3CDTF">2021-10-11T01:24:59Z</dcterms:created>
  <dcterms:modified xsi:type="dcterms:W3CDTF">2021-10-11T01:24:59Z</dcterms:modified>
</cp:coreProperties>
</file>