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Anthem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ultimate sin was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did he discover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name did equality give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 invent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"we are one" what is this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name liberty gave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name equality gave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his friend that liked 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new name equality gave golden one  at the end of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Anthem Crossword</dc:title>
  <dcterms:created xsi:type="dcterms:W3CDTF">2021-10-11T01:25:58Z</dcterms:created>
  <dcterms:modified xsi:type="dcterms:W3CDTF">2021-10-11T01:25:58Z</dcterms:modified>
</cp:coreProperties>
</file>