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"Anthem"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group of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Discovery in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man in council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group of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worship of the word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given to one of the Golden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sacred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Palace of Corrective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Equality 7-2521 invention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given to Liberty 5-3000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Home they were trying to get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Equality 7-2521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one of the two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god, this one word: ___</w:t>
            </w:r>
          </w:p>
        </w:tc>
      </w:tr>
    </w:tbl>
    <w:p>
      <w:pPr>
        <w:pStyle w:val="WordBankMedium"/>
      </w:pPr>
      <w:r>
        <w:t xml:space="preserve">   Equality 7-2521    </w:t>
      </w:r>
      <w:r>
        <w:t xml:space="preserve">   Liberty 5-3000    </w:t>
      </w:r>
      <w:r>
        <w:t xml:space="preserve">   Street Sweepers    </w:t>
      </w:r>
      <w:r>
        <w:t xml:space="preserve">   Ayn Rand    </w:t>
      </w:r>
      <w:r>
        <w:t xml:space="preserve">   Home of Scholars    </w:t>
      </w:r>
      <w:r>
        <w:t xml:space="preserve">   Prometheus    </w:t>
      </w:r>
      <w:r>
        <w:t xml:space="preserve">   Golden One    </w:t>
      </w:r>
      <w:r>
        <w:t xml:space="preserve">   Gaea    </w:t>
      </w:r>
      <w:r>
        <w:t xml:space="preserve">   Glass Box    </w:t>
      </w:r>
      <w:r>
        <w:t xml:space="preserve">   Tunnel    </w:t>
      </w:r>
      <w:r>
        <w:t xml:space="preserve">   Ego    </w:t>
      </w:r>
      <w:r>
        <w:t xml:space="preserve">   We    </w:t>
      </w:r>
      <w:r>
        <w:t xml:space="preserve">   I    </w:t>
      </w:r>
      <w:r>
        <w:t xml:space="preserve">   Collective 0-0009    </w:t>
      </w:r>
      <w:r>
        <w:t xml:space="preserve">   Detention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"Anthem" Crossword Puzzle</dc:title>
  <dcterms:created xsi:type="dcterms:W3CDTF">2021-10-10T23:51:42Z</dcterms:created>
  <dcterms:modified xsi:type="dcterms:W3CDTF">2021-10-10T23:51:42Z</dcterms:modified>
</cp:coreProperties>
</file>