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amends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alone from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 someone from blame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effort in making an attempt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topmost level to attain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soil, or to make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bond or union between families, countries and organizations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authoritative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dark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to do something</w:t>
            </w:r>
          </w:p>
        </w:tc>
      </w:tr>
    </w:tbl>
    <w:p>
      <w:pPr>
        <w:pStyle w:val="WordBankSmall"/>
      </w:pPr>
      <w:r>
        <w:t xml:space="preserve">   alliance    </w:t>
      </w:r>
      <w:r>
        <w:t xml:space="preserve">   solitude    </w:t>
      </w:r>
      <w:r>
        <w:t xml:space="preserve">   vindicate    </w:t>
      </w:r>
      <w:r>
        <w:t xml:space="preserve">   endeavor    </w:t>
      </w:r>
      <w:r>
        <w:t xml:space="preserve">   edict    </w:t>
      </w:r>
      <w:r>
        <w:t xml:space="preserve">   atone    </w:t>
      </w:r>
      <w:r>
        <w:t xml:space="preserve">   defile    </w:t>
      </w:r>
      <w:r>
        <w:t xml:space="preserve">   summit    </w:t>
      </w:r>
      <w:r>
        <w:t xml:space="preserve">   mandate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Crossword Puzzle</dc:title>
  <dcterms:created xsi:type="dcterms:W3CDTF">2021-10-11T01:25:40Z</dcterms:created>
  <dcterms:modified xsi:type="dcterms:W3CDTF">2021-10-11T01:25:40Z</dcterms:modified>
</cp:coreProperties>
</file>