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immoral act considered to be a transgression against divine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away from a sin or do penitence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evil to be (blank) than the other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sacred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that goes against a law, rule,or code of conduct; an offense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landform narrower than a canyon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beyond the ravine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Equality 7-2521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live to be 45+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Stealing this item is a great offense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season that children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Liberty 5-3000 name</w:t>
            </w:r>
          </w:p>
        </w:tc>
      </w:tr>
    </w:tbl>
    <w:p>
      <w:pPr>
        <w:pStyle w:val="WordBankMedium"/>
      </w:pPr>
      <w:r>
        <w:t xml:space="preserve">   Ego    </w:t>
      </w:r>
      <w:r>
        <w:t xml:space="preserve">   Transgression    </w:t>
      </w:r>
      <w:r>
        <w:t xml:space="preserve">   Anthem     </w:t>
      </w:r>
      <w:r>
        <w:t xml:space="preserve">   Sin    </w:t>
      </w:r>
      <w:r>
        <w:t xml:space="preserve">   Gaea    </w:t>
      </w:r>
      <w:r>
        <w:t xml:space="preserve">   Prometheus     </w:t>
      </w:r>
      <w:r>
        <w:t xml:space="preserve">   Uncharted Forest     </w:t>
      </w:r>
      <w:r>
        <w:t xml:space="preserve">   Brotherhood     </w:t>
      </w:r>
      <w:r>
        <w:t xml:space="preserve">   Ancient Ones    </w:t>
      </w:r>
      <w:r>
        <w:t xml:space="preserve">   Superior     </w:t>
      </w:r>
      <w:r>
        <w:t xml:space="preserve">   Winter     </w:t>
      </w:r>
      <w:r>
        <w:t xml:space="preserve">   Manuscript    </w:t>
      </w:r>
      <w:r>
        <w:t xml:space="preserve">   Ayn     </w:t>
      </w:r>
      <w:r>
        <w:t xml:space="preserve">   Atone    </w:t>
      </w:r>
      <w:r>
        <w:t xml:space="preserve">   Ravine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Crossword </dc:title>
  <dcterms:created xsi:type="dcterms:W3CDTF">2021-10-11T01:25:31Z</dcterms:created>
  <dcterms:modified xsi:type="dcterms:W3CDTF">2021-10-11T01:25:31Z</dcterms:modified>
</cp:coreProperties>
</file>