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Anthem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Equality is a ______ sweeper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society where the group is the priority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Equality's friend (no numbers)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"song of praise"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"Uncharted 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the character who had "half a brain" (no numbers)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"I am. I think. I 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Thomas Edison was said to have invented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literary form of Anthem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old way to create 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tool used to sweep and clean floors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Equality's favorite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animal that moved when exposed to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all the plays are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 use our brains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society where the individual is the priority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main character (no numbers)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person's sense of self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Golden One's real name (no numbers)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Equality did his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Anthem Puzzle</dc:title>
  <dcterms:created xsi:type="dcterms:W3CDTF">2021-10-11T01:25:51Z</dcterms:created>
  <dcterms:modified xsi:type="dcterms:W3CDTF">2021-10-11T01:25:51Z</dcterms:modified>
</cp:coreProperties>
</file>