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Anthem Vocabulary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bottomless gulf or pit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Equality's new name; man who defied Zeus and gave the people 'light' or 'knowledge'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platform raised above the surrounding level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 of being confined (usually for a short time)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document giving an official instruction or command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 of extreme dishonor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turn away from sin or do penitence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violation of a law or a duty or moral principle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official permission or approval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army unit smaller than a division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Liberty's new name; emerged at the dawn of creation, along with air, sea, and sky.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of social isolation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Anthem Vocabulary Activity</dc:title>
  <dcterms:created xsi:type="dcterms:W3CDTF">2021-10-11T01:25:24Z</dcterms:created>
  <dcterms:modified xsi:type="dcterms:W3CDTF">2021-10-11T01:25:24Z</dcterms:modified>
</cp:coreProperties>
</file>