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Vocabulary Assignment (Crossword Puzzle)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musician had a big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lifted his head in ___ rejection.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farmer plowed a ___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evil woman couldn't ___ for her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free-spirited man considers ___ to be his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religion preaches ___ to god's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governor of Arizona gave an ___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slow runner needed to ___ his movements to win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 let out a long ___ sigh.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must ___ 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haven't gotten much sleep lately so I'm feeling pretty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preacher got up on the old ___ and gave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lonely man lived a sad life of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not become a victim of your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held the tension of a ___ rubber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school ___ to prepare students for their futures.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committed a great ___ against the council.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not ___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Together we sang the ___ of our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lot of ___ in America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have to ___ my dog for his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will be completely ___ by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steps began to ___ as she got closer.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 athlete isn’t  very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value my ___ over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storm turned the stream into a raging ___.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Atone    </w:t>
      </w:r>
      <w:r>
        <w:t xml:space="preserve">   Blatant    </w:t>
      </w:r>
      <w:r>
        <w:t xml:space="preserve">   Conformity     </w:t>
      </w:r>
      <w:r>
        <w:t xml:space="preserve">   Dais    </w:t>
      </w:r>
      <w:r>
        <w:t xml:space="preserve">   Devise     </w:t>
      </w:r>
      <w:r>
        <w:t xml:space="preserve">   Diversity     </w:t>
      </w:r>
      <w:r>
        <w:t xml:space="preserve">   Edict    </w:t>
      </w:r>
      <w:r>
        <w:t xml:space="preserve">   Ego    </w:t>
      </w:r>
      <w:r>
        <w:t xml:space="preserve">   Endeavor     </w:t>
      </w:r>
      <w:r>
        <w:t xml:space="preserve">   Falter    </w:t>
      </w:r>
      <w:r>
        <w:t xml:space="preserve">   Fatigued     </w:t>
      </w:r>
      <w:r>
        <w:t xml:space="preserve">   Furrow    </w:t>
      </w:r>
      <w:r>
        <w:t xml:space="preserve">   Hasten     </w:t>
      </w:r>
      <w:r>
        <w:t xml:space="preserve">   Humble    </w:t>
      </w:r>
      <w:r>
        <w:t xml:space="preserve">   Individuality    </w:t>
      </w:r>
      <w:r>
        <w:t xml:space="preserve">   Non-conformity     </w:t>
      </w:r>
      <w:r>
        <w:t xml:space="preserve">   Scorn    </w:t>
      </w:r>
      <w:r>
        <w:t xml:space="preserve">   Solitude    </w:t>
      </w:r>
      <w:r>
        <w:t xml:space="preserve">   Submit    </w:t>
      </w:r>
      <w:r>
        <w:t xml:space="preserve">   Submission     </w:t>
      </w:r>
      <w:r>
        <w:t xml:space="preserve">   Taut    </w:t>
      </w:r>
      <w:r>
        <w:t xml:space="preserve">   Torrent    </w:t>
      </w:r>
      <w:r>
        <w:t xml:space="preserve">   Transgression    </w:t>
      </w:r>
      <w:r>
        <w:t xml:space="preserve">   Vindicate     </w:t>
      </w:r>
      <w:r>
        <w:t xml:space="preserve">   Weary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Vocabulary Assignment (Crossword Puzzle)</dc:title>
  <dcterms:created xsi:type="dcterms:W3CDTF">2021-10-11T01:26:05Z</dcterms:created>
  <dcterms:modified xsi:type="dcterms:W3CDTF">2021-10-11T01:26:05Z</dcterms:modified>
</cp:coreProperties>
</file>