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on the foreward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 of a literary work submitted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covered cistern for waste water and sewage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on Ms. Pritzel’s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surrendering power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Equality and his brothers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prominent emotion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by passing through a straining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 of the society, people who disobey laws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particular occupation for which you are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of praise, especially a religious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lack of interest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learned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</dc:title>
  <dcterms:created xsi:type="dcterms:W3CDTF">2021-10-11T01:25:17Z</dcterms:created>
  <dcterms:modified xsi:type="dcterms:W3CDTF">2021-10-11T01:25:17Z</dcterms:modified>
</cp:coreProperties>
</file>