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Magnetized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disgusting or corrupt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physical or mental weariness; lack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Combustible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that goes against a law or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movement of a limb or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something that one considers to be beneath's one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loose flowing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container made of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2021-10-11T01:25:19Z</dcterms:created>
  <dcterms:modified xsi:type="dcterms:W3CDTF">2021-10-11T01:25:19Z</dcterms:modified>
</cp:coreProperties>
</file>