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Anthem chapters 4-9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or living alone; seclusion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immorality and perversion; depravity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 fame or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assembled into a whole; a number of people acting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immeasurably deep chasm, depth or void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deliverance or rescue;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temporary custody or confinement while awaiting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union of interests, purposes, and sympathies of a group arising from common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well-known and very distinguished, eminent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to be thankful for; a blessing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 chapters 4-9</dc:title>
  <dcterms:created xsi:type="dcterms:W3CDTF">2021-10-11T01:24:36Z</dcterms:created>
  <dcterms:modified xsi:type="dcterms:W3CDTF">2021-10-11T01:24:36Z</dcterms:modified>
</cp:coreProperties>
</file>