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Equality actual tunnel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given name Equality gave Liberty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Equality assigned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women who equality falls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ALL EARTH AND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Anthem took place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Council of elders forbid anyone to speak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 discovered in his tunnel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forbidden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that Equality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given name Liberty gave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violating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lived many thousands of years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sacred word</w:t>
            </w:r>
          </w:p>
        </w:tc>
      </w:tr>
    </w:tbl>
    <w:p>
      <w:pPr>
        <w:pStyle w:val="WordBankMedium"/>
      </w:pPr>
      <w:r>
        <w:t xml:space="preserve">   Subway tunnel    </w:t>
      </w:r>
      <w:r>
        <w:t xml:space="preserve">   street sweeper    </w:t>
      </w:r>
      <w:r>
        <w:t xml:space="preserve">   Prometheus    </w:t>
      </w:r>
      <w:r>
        <w:t xml:space="preserve">   Unmentionable Times    </w:t>
      </w:r>
      <w:r>
        <w:t xml:space="preserve">   Tunnel    </w:t>
      </w:r>
      <w:r>
        <w:t xml:space="preserve">   uncharted forest     </w:t>
      </w:r>
      <w:r>
        <w:t xml:space="preserve">   transgression     </w:t>
      </w:r>
      <w:r>
        <w:t xml:space="preserve">   Liberty     </w:t>
      </w:r>
      <w:r>
        <w:t xml:space="preserve">   golden one    </w:t>
      </w:r>
      <w:r>
        <w:t xml:space="preserve">   ego     </w:t>
      </w:r>
      <w:r>
        <w:t xml:space="preserve">   unconquered    </w:t>
      </w:r>
      <w:r>
        <w:t xml:space="preserve">   electricity     </w:t>
      </w:r>
      <w:r>
        <w:t xml:space="preserve">   the great rebirth    </w:t>
      </w:r>
      <w:r>
        <w:t xml:space="preserve">   Ayn Rand    </w:t>
      </w:r>
      <w:r>
        <w:t xml:space="preserve">   Gaea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</dc:title>
  <dcterms:created xsi:type="dcterms:W3CDTF">2021-10-11T01:25:28Z</dcterms:created>
  <dcterms:modified xsi:type="dcterms:W3CDTF">2021-10-11T01:25:28Z</dcterms:modified>
</cp:coreProperties>
</file>